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C51D" w14:textId="77777777" w:rsidR="00A654DD" w:rsidRDefault="00A654DD"/>
    <w:tbl>
      <w:tblPr>
        <w:tblStyle w:val="MediumShading1-Accent6"/>
        <w:tblW w:w="0" w:type="auto"/>
        <w:tblLook w:val="04A0" w:firstRow="1" w:lastRow="0" w:firstColumn="1" w:lastColumn="0" w:noHBand="0" w:noVBand="1"/>
      </w:tblPr>
      <w:tblGrid>
        <w:gridCol w:w="8640"/>
      </w:tblGrid>
      <w:tr w:rsidR="00A654DD" w14:paraId="310EC3DB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shd w:val="clear" w:color="auto" w:fill="FFF2CC"/>
          </w:tcPr>
          <w:p w14:paraId="4D14D668" w14:textId="77777777" w:rsidR="00A654DD" w:rsidRPr="002C657D" w:rsidRDefault="00000000">
            <w:pPr>
              <w:rPr>
                <w:color w:val="EE0000"/>
              </w:rPr>
            </w:pPr>
            <w:r w:rsidRPr="002C657D">
              <w:rPr>
                <w:color w:val="EE0000"/>
                <w:sz w:val="24"/>
              </w:rPr>
              <w:t>⚠ IMPORTANT INSTRUCTIONS FOR APPLICANTS</w:t>
            </w:r>
          </w:p>
          <w:p w14:paraId="33722AB3" w14:textId="77777777" w:rsidR="00A654DD" w:rsidRPr="002C657D" w:rsidRDefault="00000000">
            <w:pPr>
              <w:rPr>
                <w:color w:val="EE0000"/>
              </w:rPr>
            </w:pPr>
            <w:r w:rsidRPr="002C657D">
              <w:rPr>
                <w:color w:val="EE0000"/>
              </w:rPr>
              <w:t>1. Fill all sections completely and accurately</w:t>
            </w:r>
          </w:p>
          <w:p w14:paraId="3DDCE37A" w14:textId="77777777" w:rsidR="00A654DD" w:rsidRPr="002C657D" w:rsidRDefault="00000000">
            <w:pPr>
              <w:rPr>
                <w:color w:val="EE0000"/>
              </w:rPr>
            </w:pPr>
            <w:r w:rsidRPr="002C657D">
              <w:rPr>
                <w:color w:val="EE0000"/>
              </w:rPr>
              <w:t>2. Type or write clearly in BLOCK LETTERS</w:t>
            </w:r>
          </w:p>
          <w:p w14:paraId="5E0F9FFA" w14:textId="77777777" w:rsidR="00A654DD" w:rsidRPr="002C657D" w:rsidRDefault="00000000">
            <w:pPr>
              <w:rPr>
                <w:color w:val="EE0000"/>
              </w:rPr>
            </w:pPr>
            <w:r w:rsidRPr="002C657D">
              <w:rPr>
                <w:color w:val="EE0000"/>
              </w:rPr>
              <w:t>3. Attach all required documents as listed in Section 8</w:t>
            </w:r>
          </w:p>
          <w:p w14:paraId="18791FCD" w14:textId="77777777" w:rsidR="00A654DD" w:rsidRPr="002C657D" w:rsidRDefault="00000000">
            <w:pPr>
              <w:rPr>
                <w:color w:val="EE0000"/>
              </w:rPr>
            </w:pPr>
            <w:r w:rsidRPr="002C657D">
              <w:rPr>
                <w:color w:val="EE0000"/>
              </w:rPr>
              <w:t>4. Incomplete applications will be automatically rejected</w:t>
            </w:r>
          </w:p>
          <w:p w14:paraId="79C5B71D" w14:textId="378A35E7" w:rsidR="00A654DD" w:rsidRDefault="00000000">
            <w:r w:rsidRPr="002C657D">
              <w:rPr>
                <w:color w:val="EE0000"/>
              </w:rPr>
              <w:t xml:space="preserve">5. Submit before deadline: Falgun </w:t>
            </w:r>
            <w:r w:rsidR="009F0039">
              <w:rPr>
                <w:color w:val="EE0000"/>
              </w:rPr>
              <w:t>4</w:t>
            </w:r>
            <w:r w:rsidRPr="002C657D">
              <w:rPr>
                <w:color w:val="EE0000"/>
              </w:rPr>
              <w:t>, 2082 at 5:00 PM</w:t>
            </w:r>
          </w:p>
        </w:tc>
      </w:tr>
    </w:tbl>
    <w:p w14:paraId="1E7C66D4" w14:textId="77777777" w:rsidR="00A654DD" w:rsidRDefault="00A654DD"/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54DD" w14:paraId="38DA2CFA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E7E6E6"/>
          </w:tcPr>
          <w:p w14:paraId="25818452" w14:textId="77777777" w:rsidR="00A654DD" w:rsidRDefault="00000000">
            <w:r>
              <w:t>Application No. (For Office Use Only):</w:t>
            </w:r>
          </w:p>
        </w:tc>
        <w:tc>
          <w:tcPr>
            <w:tcW w:w="4320" w:type="dxa"/>
          </w:tcPr>
          <w:p w14:paraId="74BE0531" w14:textId="77777777" w:rsidR="00A654DD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NEA/CIC/2082/_____________</w:t>
            </w:r>
          </w:p>
        </w:tc>
      </w:tr>
      <w:tr w:rsidR="00A654DD" w14:paraId="69186B5D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E7E6E6"/>
          </w:tcPr>
          <w:p w14:paraId="24FC362F" w14:textId="77777777" w:rsidR="00A654DD" w:rsidRDefault="00000000">
            <w:r>
              <w:t>Date of Submission:</w:t>
            </w:r>
          </w:p>
        </w:tc>
        <w:tc>
          <w:tcPr>
            <w:tcW w:w="4320" w:type="dxa"/>
          </w:tcPr>
          <w:p w14:paraId="7AB767DC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</w:t>
            </w:r>
          </w:p>
        </w:tc>
      </w:tr>
    </w:tbl>
    <w:p w14:paraId="68DBC625" w14:textId="77777777" w:rsidR="00A654DD" w:rsidRDefault="00A654DD"/>
    <w:p w14:paraId="524D60D7" w14:textId="77777777" w:rsidR="00A654DD" w:rsidRDefault="00000000">
      <w:pPr>
        <w:pStyle w:val="Heading1"/>
      </w:pPr>
      <w:r>
        <w:rPr>
          <w:rFonts w:ascii="Arial" w:hAnsi="Arial"/>
          <w:color w:val="1F4788"/>
        </w:rPr>
        <w:t>SECTION 1: PERSONAL INFORMATION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112"/>
        <w:gridCol w:w="4744"/>
      </w:tblGrid>
      <w:tr w:rsidR="00A654DD" w14:paraId="340CD0DC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7D890B6B" w14:textId="77777777" w:rsidR="00A654DD" w:rsidRDefault="00000000">
            <w:r>
              <w:t>Full Name:</w:t>
            </w:r>
          </w:p>
        </w:tc>
        <w:tc>
          <w:tcPr>
            <w:tcW w:w="4320" w:type="dxa"/>
          </w:tcPr>
          <w:p w14:paraId="0D87F69E" w14:textId="77777777" w:rsidR="00A654DD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</w:t>
            </w:r>
          </w:p>
        </w:tc>
      </w:tr>
      <w:tr w:rsidR="00A654DD" w14:paraId="39B726A4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6AB54A02" w14:textId="77777777" w:rsidR="00A654DD" w:rsidRDefault="00000000">
            <w:r>
              <w:t>Date of Birth (BS):</w:t>
            </w:r>
          </w:p>
        </w:tc>
        <w:tc>
          <w:tcPr>
            <w:tcW w:w="4320" w:type="dxa"/>
          </w:tcPr>
          <w:p w14:paraId="47E51082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</w:t>
            </w:r>
          </w:p>
        </w:tc>
      </w:tr>
      <w:tr w:rsidR="00A654DD" w14:paraId="29FBD131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42522C22" w14:textId="77777777" w:rsidR="00A654DD" w:rsidRDefault="00000000">
            <w:r>
              <w:t>Gender:</w:t>
            </w:r>
          </w:p>
        </w:tc>
        <w:tc>
          <w:tcPr>
            <w:tcW w:w="4320" w:type="dxa"/>
          </w:tcPr>
          <w:p w14:paraId="6573E3EC" w14:textId="77777777" w:rsidR="00A654D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 Male    ☐ Female    ☐ Other</w:t>
            </w:r>
          </w:p>
        </w:tc>
      </w:tr>
      <w:tr w:rsidR="00A654DD" w14:paraId="035C3A27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3C951353" w14:textId="77777777" w:rsidR="00A654DD" w:rsidRDefault="00000000">
            <w:r>
              <w:t>Citizenship No.:</w:t>
            </w:r>
          </w:p>
        </w:tc>
        <w:tc>
          <w:tcPr>
            <w:tcW w:w="4320" w:type="dxa"/>
          </w:tcPr>
          <w:p w14:paraId="3E133EC7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</w:t>
            </w:r>
          </w:p>
        </w:tc>
      </w:tr>
      <w:tr w:rsidR="00A654DD" w14:paraId="39104BF6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042FA631" w14:textId="77777777" w:rsidR="00A654DD" w:rsidRDefault="00000000">
            <w:r>
              <w:t>Permanent Address:</w:t>
            </w:r>
          </w:p>
        </w:tc>
        <w:tc>
          <w:tcPr>
            <w:tcW w:w="4320" w:type="dxa"/>
          </w:tcPr>
          <w:p w14:paraId="330745DF" w14:textId="77777777" w:rsidR="00A654D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Province: ____________  District: ____________</w:t>
            </w:r>
            <w:r>
              <w:br/>
              <w:t>Municipality/VDC: ____________  Ward No.: ____</w:t>
            </w:r>
          </w:p>
        </w:tc>
      </w:tr>
      <w:tr w:rsidR="00A654DD" w14:paraId="7DE5DE17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413EEEF0" w14:textId="77777777" w:rsidR="00A654DD" w:rsidRDefault="00000000">
            <w:r>
              <w:t>Current Address:</w:t>
            </w:r>
          </w:p>
        </w:tc>
        <w:tc>
          <w:tcPr>
            <w:tcW w:w="4320" w:type="dxa"/>
          </w:tcPr>
          <w:p w14:paraId="26614D79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</w:t>
            </w:r>
          </w:p>
        </w:tc>
      </w:tr>
      <w:tr w:rsidR="00A654DD" w14:paraId="5FBE5617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76860EF7" w14:textId="77777777" w:rsidR="00A654DD" w:rsidRDefault="00000000">
            <w:r>
              <w:t>Mobile Number:</w:t>
            </w:r>
          </w:p>
        </w:tc>
        <w:tc>
          <w:tcPr>
            <w:tcW w:w="4320" w:type="dxa"/>
          </w:tcPr>
          <w:p w14:paraId="0FF90841" w14:textId="77777777" w:rsidR="00A654D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_____________________________________</w:t>
            </w:r>
          </w:p>
        </w:tc>
      </w:tr>
      <w:tr w:rsidR="00A654DD" w14:paraId="688768F0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23F99E34" w14:textId="77777777" w:rsidR="00A654DD" w:rsidRDefault="00000000">
            <w:r>
              <w:t>Email Address:</w:t>
            </w:r>
          </w:p>
        </w:tc>
        <w:tc>
          <w:tcPr>
            <w:tcW w:w="4320" w:type="dxa"/>
          </w:tcPr>
          <w:p w14:paraId="3A36EF4E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</w:t>
            </w:r>
          </w:p>
        </w:tc>
      </w:tr>
    </w:tbl>
    <w:p w14:paraId="2DD1A4B7" w14:textId="77777777" w:rsidR="00A654DD" w:rsidRDefault="00A654DD"/>
    <w:p w14:paraId="5EA8DF0A" w14:textId="77777777" w:rsidR="00A654DD" w:rsidRDefault="00000000">
      <w:pPr>
        <w:pStyle w:val="Heading1"/>
      </w:pPr>
      <w:r>
        <w:rPr>
          <w:rFonts w:ascii="Arial" w:hAnsi="Arial"/>
          <w:color w:val="1F4788"/>
        </w:rPr>
        <w:t>SECTION 2: PROFESSIONAL CREDENTIALS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112"/>
        <w:gridCol w:w="4744"/>
      </w:tblGrid>
      <w:tr w:rsidR="00A654DD" w14:paraId="33674BFA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0F816551" w14:textId="77777777" w:rsidR="00A654DD" w:rsidRDefault="00000000">
            <w:r>
              <w:t>NEC Registration No.:</w:t>
            </w:r>
          </w:p>
        </w:tc>
        <w:tc>
          <w:tcPr>
            <w:tcW w:w="4320" w:type="dxa"/>
          </w:tcPr>
          <w:p w14:paraId="7218905E" w14:textId="77777777" w:rsidR="00A654DD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</w:t>
            </w:r>
          </w:p>
        </w:tc>
      </w:tr>
      <w:tr w:rsidR="00A654DD" w14:paraId="18AEADE1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1CDA89F8" w14:textId="77777777" w:rsidR="00A654DD" w:rsidRDefault="00000000">
            <w:r>
              <w:t>Registration Type:</w:t>
            </w:r>
          </w:p>
        </w:tc>
        <w:tc>
          <w:tcPr>
            <w:tcW w:w="4320" w:type="dxa"/>
          </w:tcPr>
          <w:p w14:paraId="06EBA1E6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 Licensed Engineer    ☐ Licensed Architect</w:t>
            </w:r>
          </w:p>
        </w:tc>
      </w:tr>
      <w:tr w:rsidR="00A654DD" w14:paraId="24B53393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0051427F" w14:textId="77777777" w:rsidR="00A654DD" w:rsidRDefault="00000000">
            <w:r>
              <w:t>Specialization/Field:</w:t>
            </w:r>
          </w:p>
        </w:tc>
        <w:tc>
          <w:tcPr>
            <w:tcW w:w="4320" w:type="dxa"/>
          </w:tcPr>
          <w:p w14:paraId="4870A6A0" w14:textId="77777777" w:rsidR="00A654D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(e.g., Civil, Mechanical, Electrical, Architecture)</w:t>
            </w:r>
          </w:p>
        </w:tc>
      </w:tr>
      <w:tr w:rsidR="00A654DD" w14:paraId="5EB1E815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56886265" w14:textId="77777777" w:rsidR="00A654DD" w:rsidRDefault="00000000">
            <w:r>
              <w:t>NEA Membership No.:</w:t>
            </w:r>
          </w:p>
        </w:tc>
        <w:tc>
          <w:tcPr>
            <w:tcW w:w="4320" w:type="dxa"/>
          </w:tcPr>
          <w:p w14:paraId="4933AE48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</w:t>
            </w:r>
          </w:p>
        </w:tc>
      </w:tr>
      <w:tr w:rsidR="00A654DD" w14:paraId="2F2D9BB4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6A2144FE" w14:textId="77777777" w:rsidR="00A654DD" w:rsidRDefault="00000000">
            <w:r>
              <w:t>NEA Membership Valid Until:</w:t>
            </w:r>
          </w:p>
        </w:tc>
        <w:tc>
          <w:tcPr>
            <w:tcW w:w="4320" w:type="dxa"/>
          </w:tcPr>
          <w:p w14:paraId="1960BC89" w14:textId="77777777" w:rsidR="00A654D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_____________ (Must be valid for 2082)</w:t>
            </w:r>
          </w:p>
        </w:tc>
      </w:tr>
      <w:tr w:rsidR="00A654DD" w14:paraId="45089F30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03BB0A42" w14:textId="77777777" w:rsidR="00A654DD" w:rsidRDefault="00000000">
            <w:r>
              <w:lastRenderedPageBreak/>
              <w:t>Highest Academic Qualification:</w:t>
            </w:r>
          </w:p>
        </w:tc>
        <w:tc>
          <w:tcPr>
            <w:tcW w:w="4320" w:type="dxa"/>
          </w:tcPr>
          <w:p w14:paraId="39852C7E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</w:t>
            </w:r>
          </w:p>
        </w:tc>
      </w:tr>
      <w:tr w:rsidR="00A654DD" w14:paraId="7E0457A3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76CFBDDD" w14:textId="77777777" w:rsidR="00A654DD" w:rsidRDefault="00000000">
            <w:r>
              <w:t>Total Professional Experience:</w:t>
            </w:r>
          </w:p>
        </w:tc>
        <w:tc>
          <w:tcPr>
            <w:tcW w:w="4320" w:type="dxa"/>
          </w:tcPr>
          <w:p w14:paraId="1AB3C7CA" w14:textId="77777777" w:rsidR="00A654D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_______ Years  _______ Months</w:t>
            </w:r>
          </w:p>
        </w:tc>
      </w:tr>
    </w:tbl>
    <w:p w14:paraId="07A2FE75" w14:textId="77777777" w:rsidR="00A654DD" w:rsidRDefault="00A654DD"/>
    <w:p w14:paraId="130873E5" w14:textId="77777777" w:rsidR="00A654DD" w:rsidRDefault="00000000">
      <w:pPr>
        <w:pStyle w:val="Heading1"/>
      </w:pPr>
      <w:r>
        <w:rPr>
          <w:rFonts w:ascii="Arial" w:hAnsi="Arial"/>
          <w:color w:val="1F4788"/>
        </w:rPr>
        <w:t>SECTION 3: ENTERPRISE INFORMATION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112"/>
        <w:gridCol w:w="4744"/>
      </w:tblGrid>
      <w:tr w:rsidR="00A654DD" w14:paraId="54B9F762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4652E42B" w14:textId="77777777" w:rsidR="00A654DD" w:rsidRDefault="00000000">
            <w:r>
              <w:t>Business/Company Name:</w:t>
            </w:r>
          </w:p>
        </w:tc>
        <w:tc>
          <w:tcPr>
            <w:tcW w:w="4320" w:type="dxa"/>
          </w:tcPr>
          <w:p w14:paraId="75082680" w14:textId="77777777" w:rsidR="00A654DD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</w:t>
            </w:r>
          </w:p>
        </w:tc>
      </w:tr>
      <w:tr w:rsidR="00A654DD" w14:paraId="196D8CDF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7D54403E" w14:textId="77777777" w:rsidR="00A654DD" w:rsidRDefault="00000000">
            <w:r>
              <w:t>Business Registration No.:</w:t>
            </w:r>
          </w:p>
        </w:tc>
        <w:tc>
          <w:tcPr>
            <w:tcW w:w="4320" w:type="dxa"/>
          </w:tcPr>
          <w:p w14:paraId="24317BF8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</w:t>
            </w:r>
          </w:p>
        </w:tc>
      </w:tr>
      <w:tr w:rsidR="00A654DD" w14:paraId="2CAA4B44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1AC20E32" w14:textId="77777777" w:rsidR="00A654DD" w:rsidRDefault="00000000">
            <w:r>
              <w:t>Date of Registration:</w:t>
            </w:r>
          </w:p>
        </w:tc>
        <w:tc>
          <w:tcPr>
            <w:tcW w:w="4320" w:type="dxa"/>
          </w:tcPr>
          <w:p w14:paraId="21A75D12" w14:textId="77777777" w:rsidR="00A654D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_____________ (Must be within last 2 years)</w:t>
            </w:r>
          </w:p>
        </w:tc>
      </w:tr>
      <w:tr w:rsidR="00A654DD" w14:paraId="75E9631E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1C162D5F" w14:textId="77777777" w:rsidR="00A654DD" w:rsidRDefault="00000000">
            <w:r>
              <w:t>Registered Authority:</w:t>
            </w:r>
          </w:p>
        </w:tc>
        <w:tc>
          <w:tcPr>
            <w:tcW w:w="4320" w:type="dxa"/>
          </w:tcPr>
          <w:p w14:paraId="19D75BCC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 Office of Company Registrar  ☐ Dept. of Industry  ☐ Other: _______</w:t>
            </w:r>
          </w:p>
        </w:tc>
      </w:tr>
      <w:tr w:rsidR="00A654DD" w14:paraId="2D47D9DE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158C7714" w14:textId="77777777" w:rsidR="00A654DD" w:rsidRDefault="00000000">
            <w:r>
              <w:t>PAN Number:</w:t>
            </w:r>
          </w:p>
        </w:tc>
        <w:tc>
          <w:tcPr>
            <w:tcW w:w="4320" w:type="dxa"/>
          </w:tcPr>
          <w:p w14:paraId="48C0F370" w14:textId="77777777" w:rsidR="00A654D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_____________________________________</w:t>
            </w:r>
          </w:p>
        </w:tc>
      </w:tr>
      <w:tr w:rsidR="00A654DD" w14:paraId="03FDC8DD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387DECBF" w14:textId="77777777" w:rsidR="00A654DD" w:rsidRDefault="00000000">
            <w:r>
              <w:t>Business Address:</w:t>
            </w:r>
          </w:p>
        </w:tc>
        <w:tc>
          <w:tcPr>
            <w:tcW w:w="4320" w:type="dxa"/>
          </w:tcPr>
          <w:p w14:paraId="51F01FB8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</w:t>
            </w:r>
          </w:p>
        </w:tc>
      </w:tr>
      <w:tr w:rsidR="00A654DD" w14:paraId="70C8A625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3A0F72CB" w14:textId="77777777" w:rsidR="00A654DD" w:rsidRDefault="00000000">
            <w:r>
              <w:t>Your Role in Enterprise:</w:t>
            </w:r>
          </w:p>
        </w:tc>
        <w:tc>
          <w:tcPr>
            <w:tcW w:w="4320" w:type="dxa"/>
          </w:tcPr>
          <w:p w14:paraId="7DB3AB89" w14:textId="77777777" w:rsidR="00A654D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 Founder  ☐ Co-founder  ☐ Key Promoter</w:t>
            </w:r>
          </w:p>
        </w:tc>
      </w:tr>
      <w:tr w:rsidR="00A654DD" w14:paraId="7381741A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5C9AD18D" w14:textId="77777777" w:rsidR="00A654DD" w:rsidRDefault="00000000">
            <w:r>
              <w:t>Business Stage:</w:t>
            </w:r>
          </w:p>
        </w:tc>
        <w:tc>
          <w:tcPr>
            <w:tcW w:w="4320" w:type="dxa"/>
          </w:tcPr>
          <w:p w14:paraId="3A65EEA8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 Pre-launch  ☐ Operational  ☐ Revenue Generating</w:t>
            </w:r>
          </w:p>
        </w:tc>
      </w:tr>
      <w:tr w:rsidR="00A654DD" w14:paraId="1F321C1B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484FF7D1" w14:textId="77777777" w:rsidR="00A654DD" w:rsidRDefault="00000000">
            <w:r>
              <w:t>Number of Current Employees:</w:t>
            </w:r>
          </w:p>
        </w:tc>
        <w:tc>
          <w:tcPr>
            <w:tcW w:w="4320" w:type="dxa"/>
          </w:tcPr>
          <w:p w14:paraId="3EE2D5D5" w14:textId="77777777" w:rsidR="00A654D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Full-time: ____  Part-time: ____</w:t>
            </w:r>
          </w:p>
        </w:tc>
      </w:tr>
      <w:tr w:rsidR="00A654DD" w14:paraId="02ED6F53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606CF579" w14:textId="77777777" w:rsidR="00A654DD" w:rsidRDefault="00000000">
            <w:r>
              <w:t>Website/Social Media:</w:t>
            </w:r>
          </w:p>
        </w:tc>
        <w:tc>
          <w:tcPr>
            <w:tcW w:w="4320" w:type="dxa"/>
          </w:tcPr>
          <w:p w14:paraId="4F120F9A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(If available) _____________________________________</w:t>
            </w:r>
          </w:p>
        </w:tc>
      </w:tr>
    </w:tbl>
    <w:p w14:paraId="69D4779A" w14:textId="77777777" w:rsidR="00A654DD" w:rsidRDefault="00A654DD"/>
    <w:p w14:paraId="16FD2E7C" w14:textId="77777777" w:rsidR="00A654DD" w:rsidRDefault="00000000">
      <w:pPr>
        <w:pStyle w:val="Heading1"/>
      </w:pPr>
      <w:r>
        <w:rPr>
          <w:rFonts w:ascii="Arial" w:hAnsi="Arial"/>
          <w:color w:val="1F4788"/>
        </w:rPr>
        <w:t>SECTION 4: BUSINESS CATEGORY</w:t>
      </w:r>
    </w:p>
    <w:p w14:paraId="09ED05DF" w14:textId="77777777" w:rsidR="00A654DD" w:rsidRDefault="00000000">
      <w:r>
        <w:t>Select the primary focus area of your business (check all that apply):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54DD" w14:paraId="024F9818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506DFAD" w14:textId="77777777" w:rsidR="00A654DD" w:rsidRDefault="00000000">
            <w:r>
              <w:t>☐ Engineering Solutions &amp; Services</w:t>
            </w:r>
          </w:p>
        </w:tc>
        <w:tc>
          <w:tcPr>
            <w:tcW w:w="4320" w:type="dxa"/>
          </w:tcPr>
          <w:p w14:paraId="53BFDB5E" w14:textId="77777777" w:rsidR="00A654DD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☐ Architectural Design &amp; Planning</w:t>
            </w:r>
          </w:p>
        </w:tc>
      </w:tr>
      <w:tr w:rsidR="00A654DD" w14:paraId="54546978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28A7642" w14:textId="77777777" w:rsidR="00A654DD" w:rsidRDefault="00000000">
            <w:r>
              <w:t>☐ Construction Technology</w:t>
            </w:r>
          </w:p>
        </w:tc>
        <w:tc>
          <w:tcPr>
            <w:tcW w:w="4320" w:type="dxa"/>
          </w:tcPr>
          <w:p w14:paraId="54E79BE4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 Clean Energy &amp; Renewables</w:t>
            </w:r>
          </w:p>
        </w:tc>
      </w:tr>
      <w:tr w:rsidR="00A654DD" w14:paraId="16E0A0F3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55F1329" w14:textId="77777777" w:rsidR="00A654DD" w:rsidRDefault="00000000">
            <w:r>
              <w:t>☐ Smart Infrastructure &amp; IoT</w:t>
            </w:r>
          </w:p>
        </w:tc>
        <w:tc>
          <w:tcPr>
            <w:tcW w:w="4320" w:type="dxa"/>
          </w:tcPr>
          <w:p w14:paraId="6B6EDB51" w14:textId="77777777" w:rsidR="00A654D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 Environmental Engineering</w:t>
            </w:r>
          </w:p>
        </w:tc>
      </w:tr>
      <w:tr w:rsidR="00A654DD" w14:paraId="7EBDFAC7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28B3AC2" w14:textId="77777777" w:rsidR="00A654DD" w:rsidRDefault="00000000">
            <w:r>
              <w:t>☐ Software &amp; Digital Solutions</w:t>
            </w:r>
          </w:p>
        </w:tc>
        <w:tc>
          <w:tcPr>
            <w:tcW w:w="4320" w:type="dxa"/>
          </w:tcPr>
          <w:p w14:paraId="7259EBF5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 Manufacturing &amp; Industrial</w:t>
            </w:r>
          </w:p>
        </w:tc>
      </w:tr>
      <w:tr w:rsidR="00A654DD" w14:paraId="521AB22F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94AB055" w14:textId="77777777" w:rsidR="00A654DD" w:rsidRDefault="00000000">
            <w:r>
              <w:t>☐ Other (Please specify): _____________________________</w:t>
            </w:r>
          </w:p>
        </w:tc>
        <w:tc>
          <w:tcPr>
            <w:tcW w:w="4320" w:type="dxa"/>
          </w:tcPr>
          <w:p w14:paraId="215B9974" w14:textId="77777777" w:rsidR="00A654DD" w:rsidRDefault="00A654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5329402" w14:textId="77777777" w:rsidR="00A654DD" w:rsidRDefault="00A654DD"/>
    <w:p w14:paraId="6064EFE2" w14:textId="77777777" w:rsidR="00A654DD" w:rsidRDefault="00000000">
      <w:pPr>
        <w:pStyle w:val="Heading1"/>
      </w:pPr>
      <w:r>
        <w:rPr>
          <w:rFonts w:ascii="Arial" w:hAnsi="Arial"/>
          <w:color w:val="1F4788"/>
        </w:rPr>
        <w:lastRenderedPageBreak/>
        <w:t>SECTION 5: COMMITMENT DECLARATION</w:t>
      </w:r>
    </w:p>
    <w:p w14:paraId="1B53A52B" w14:textId="77777777" w:rsidR="00A654DD" w:rsidRDefault="00000000">
      <w:r>
        <w:t>Please confirm your commitment to the program requirements by checking all boxes below: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A654DD" w14:paraId="73C70869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14:paraId="72F423F5" w14:textId="77777777" w:rsidR="00A654DD" w:rsidRDefault="00A654DD"/>
          <w:p w14:paraId="1B1456D5" w14:textId="77777777" w:rsidR="00A654DD" w:rsidRDefault="00000000">
            <w:r>
              <w:t>☐ I can physically utilize co-working space for minimum 20 hours per week</w:t>
            </w:r>
          </w:p>
          <w:p w14:paraId="7653E159" w14:textId="77777777" w:rsidR="00A654DD" w:rsidRDefault="00000000">
            <w:r>
              <w:t>☐ I am fully committed and available for the entire 6-month program duration</w:t>
            </w:r>
          </w:p>
          <w:p w14:paraId="0AF90779" w14:textId="77777777" w:rsidR="00A654DD" w:rsidRDefault="00000000">
            <w:r>
              <w:t>☐ I will actively participate in all mentorship sessions, workshops, and activities</w:t>
            </w:r>
          </w:p>
          <w:p w14:paraId="0EA0756B" w14:textId="77777777" w:rsidR="00A654DD" w:rsidRDefault="00000000">
            <w:r>
              <w:t>☐ I will comply with program guidelines and reporting requirements</w:t>
            </w:r>
          </w:p>
          <w:p w14:paraId="3CC52FC9" w14:textId="77777777" w:rsidR="00A654DD" w:rsidRDefault="00000000">
            <w:r>
              <w:t>☐ I will provide monthly progress reports to NEA and CIC</w:t>
            </w:r>
          </w:p>
        </w:tc>
      </w:tr>
    </w:tbl>
    <w:p w14:paraId="359A8E8B" w14:textId="77777777" w:rsidR="00A654DD" w:rsidRDefault="00A654DD"/>
    <w:tbl>
      <w:tblPr>
        <w:tblStyle w:val="MediumShading1-Accent6"/>
        <w:tblW w:w="0" w:type="auto"/>
        <w:tblLook w:val="04A0" w:firstRow="1" w:lastRow="0" w:firstColumn="1" w:lastColumn="0" w:noHBand="0" w:noVBand="1"/>
      </w:tblPr>
      <w:tblGrid>
        <w:gridCol w:w="8640"/>
      </w:tblGrid>
      <w:tr w:rsidR="00A654DD" w14:paraId="1433CE56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shd w:val="clear" w:color="auto" w:fill="FFF2CC"/>
          </w:tcPr>
          <w:p w14:paraId="055B41A4" w14:textId="77777777" w:rsidR="00A654DD" w:rsidRPr="002C657D" w:rsidRDefault="00000000">
            <w:pPr>
              <w:rPr>
                <w:color w:val="EE0000"/>
              </w:rPr>
            </w:pPr>
            <w:r w:rsidRPr="002C657D">
              <w:rPr>
                <w:color w:val="EE0000"/>
              </w:rPr>
              <w:t>IMPORTANT: BUSINESS PLAN REQUIREMENT</w:t>
            </w:r>
          </w:p>
          <w:p w14:paraId="18F1ED93" w14:textId="77777777" w:rsidR="00A654DD" w:rsidRDefault="00000000">
            <w:r w:rsidRPr="002C657D">
              <w:rPr>
                <w:color w:val="EE0000"/>
              </w:rPr>
              <w:t>Please prepare your Detailed Business Plan/Concept Note (maximum 5 pages) as a separate document following the template provided. This is a MANDATORY requirement and must be submitted along with this application form.</w:t>
            </w:r>
          </w:p>
        </w:tc>
      </w:tr>
    </w:tbl>
    <w:p w14:paraId="227F79FB" w14:textId="77777777" w:rsidR="00A654DD" w:rsidRDefault="00000000">
      <w:r>
        <w:br w:type="page"/>
      </w:r>
    </w:p>
    <w:p w14:paraId="0F7769A1" w14:textId="77777777" w:rsidR="00A654DD" w:rsidRDefault="00000000">
      <w:pPr>
        <w:pStyle w:val="Heading1"/>
      </w:pPr>
      <w:r>
        <w:rPr>
          <w:rFonts w:ascii="Arial" w:hAnsi="Arial"/>
          <w:color w:val="1F4788"/>
        </w:rPr>
        <w:lastRenderedPageBreak/>
        <w:t>SECTION 6: EVALUATION SELF-ASSESSMENT</w:t>
      </w:r>
    </w:p>
    <w:p w14:paraId="731BF7FD" w14:textId="77777777" w:rsidR="00A654DD" w:rsidRDefault="00000000">
      <w:r>
        <w:t>To help reviewers understand your application better, please provide brief responses (2-3 sentences each) to the following questions. Your detailed responses should be in the Business Plan.</w:t>
      </w:r>
    </w:p>
    <w:p w14:paraId="13058F16" w14:textId="77777777" w:rsidR="00A654DD" w:rsidRDefault="00000000">
      <w:pPr>
        <w:pStyle w:val="Heading1"/>
      </w:pPr>
      <w:r>
        <w:rPr>
          <w:rFonts w:ascii="Arial" w:hAnsi="Arial"/>
          <w:color w:val="1F4788"/>
        </w:rPr>
        <w:t>A. Innovation and Feasibility</w:t>
      </w:r>
    </w:p>
    <w:p w14:paraId="574F014D" w14:textId="77777777" w:rsidR="00A654DD" w:rsidRDefault="00000000">
      <w:r>
        <w:rPr>
          <w:b/>
        </w:rPr>
        <w:t>1. What makes your solution unique or innovative?</w:t>
      </w:r>
    </w:p>
    <w:p w14:paraId="0CF1DDAA" w14:textId="77777777" w:rsidR="00A654DD" w:rsidRDefault="00000000">
      <w:r>
        <w:t>____________________________________________________________________________________________________</w:t>
      </w:r>
    </w:p>
    <w:p w14:paraId="35D16B72" w14:textId="77777777" w:rsidR="00A654DD" w:rsidRDefault="00000000">
      <w:r>
        <w:t>____________________________________________________________________________________________________</w:t>
      </w:r>
    </w:p>
    <w:p w14:paraId="3E13C018" w14:textId="77777777" w:rsidR="00A654DD" w:rsidRDefault="00000000">
      <w:r>
        <w:rPr>
          <w:b/>
        </w:rPr>
        <w:t>2. What evidence do you have that your solution is technically feasible?</w:t>
      </w:r>
    </w:p>
    <w:p w14:paraId="16BD1DBB" w14:textId="77777777" w:rsidR="00A654DD" w:rsidRDefault="00000000">
      <w:r>
        <w:t>____________________________________________________________________________________________________</w:t>
      </w:r>
    </w:p>
    <w:p w14:paraId="702A4D92" w14:textId="77777777" w:rsidR="00A654DD" w:rsidRDefault="00000000">
      <w:r>
        <w:t>____________________________________________________________________________________________________</w:t>
      </w:r>
    </w:p>
    <w:p w14:paraId="21EED48D" w14:textId="77777777" w:rsidR="00A654DD" w:rsidRDefault="00000000">
      <w:pPr>
        <w:pStyle w:val="Heading1"/>
      </w:pPr>
      <w:r>
        <w:rPr>
          <w:rFonts w:ascii="Arial" w:hAnsi="Arial"/>
          <w:color w:val="1F4788"/>
        </w:rPr>
        <w:t>B. Growth and Scalability</w:t>
      </w:r>
    </w:p>
    <w:p w14:paraId="625CD819" w14:textId="77777777" w:rsidR="00A654DD" w:rsidRDefault="00000000">
      <w:r>
        <w:rPr>
          <w:b/>
        </w:rPr>
        <w:t>3. What is your primary revenue model and how sustainable is it?</w:t>
      </w:r>
    </w:p>
    <w:p w14:paraId="1EDB1DBC" w14:textId="77777777" w:rsidR="00A654DD" w:rsidRDefault="00000000">
      <w:r>
        <w:t>____________________________________________________________________________________________________</w:t>
      </w:r>
    </w:p>
    <w:p w14:paraId="5710894A" w14:textId="77777777" w:rsidR="00A654DD" w:rsidRDefault="00000000">
      <w:r>
        <w:t>____________________________________________________________________________________________________</w:t>
      </w:r>
    </w:p>
    <w:p w14:paraId="306FCD7A" w14:textId="77777777" w:rsidR="00A654DD" w:rsidRDefault="00000000">
      <w:r>
        <w:rPr>
          <w:b/>
        </w:rPr>
        <w:t>4. How do you plan to scale your business in the next 2 years?</w:t>
      </w:r>
    </w:p>
    <w:p w14:paraId="4C2A82E2" w14:textId="77777777" w:rsidR="00A654DD" w:rsidRDefault="00000000">
      <w:r>
        <w:t>____________________________________________________________________________________________________</w:t>
      </w:r>
    </w:p>
    <w:p w14:paraId="15EBEF79" w14:textId="77777777" w:rsidR="00A654DD" w:rsidRDefault="00000000">
      <w:r>
        <w:lastRenderedPageBreak/>
        <w:t>____________________________________________________________________________________________________</w:t>
      </w:r>
    </w:p>
    <w:p w14:paraId="174EA07E" w14:textId="77777777" w:rsidR="00A654DD" w:rsidRDefault="00000000">
      <w:pPr>
        <w:pStyle w:val="Heading1"/>
      </w:pPr>
      <w:r>
        <w:rPr>
          <w:rFonts w:ascii="Arial" w:hAnsi="Arial"/>
          <w:color w:val="1F4788"/>
        </w:rPr>
        <w:t>C. National Priorities Alignment</w:t>
      </w:r>
    </w:p>
    <w:p w14:paraId="3E6FC9B4" w14:textId="77777777" w:rsidR="00A654DD" w:rsidRDefault="00000000">
      <w:r>
        <w:rPr>
          <w:b/>
        </w:rPr>
        <w:t>5. How many jobs will your business create in the next 6 months, 1 year, and 2 years?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A654DD" w14:paraId="5A6F1AB6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14:paraId="6199E69D" w14:textId="77777777" w:rsidR="00A654DD" w:rsidRDefault="00A654DD"/>
          <w:p w14:paraId="68310846" w14:textId="77777777" w:rsidR="00A654DD" w:rsidRDefault="00000000">
            <w:r>
              <w:t>6 months: _____ jobs</w:t>
            </w:r>
          </w:p>
          <w:p w14:paraId="3C174D35" w14:textId="77777777" w:rsidR="00A654DD" w:rsidRDefault="00000000">
            <w:r>
              <w:t>1 year: _____ jobs</w:t>
            </w:r>
          </w:p>
          <w:p w14:paraId="64F9B3AF" w14:textId="77777777" w:rsidR="00A654DD" w:rsidRDefault="00000000">
            <w:r>
              <w:t>2 years: _____ jobs</w:t>
            </w:r>
          </w:p>
        </w:tc>
      </w:tr>
    </w:tbl>
    <w:p w14:paraId="7360A5A9" w14:textId="77777777" w:rsidR="00A654DD" w:rsidRDefault="00A654DD"/>
    <w:p w14:paraId="5DC033A9" w14:textId="77777777" w:rsidR="00A654DD" w:rsidRDefault="00000000">
      <w:r>
        <w:rPr>
          <w:b/>
        </w:rPr>
        <w:t>6. What is the social and environmental impact of your business?</w:t>
      </w:r>
    </w:p>
    <w:p w14:paraId="318AD08F" w14:textId="77777777" w:rsidR="00A654DD" w:rsidRDefault="00000000">
      <w:r>
        <w:t>____________________________________________________________________________________________________</w:t>
      </w:r>
    </w:p>
    <w:p w14:paraId="356FC296" w14:textId="77777777" w:rsidR="00A654DD" w:rsidRDefault="00000000">
      <w:r>
        <w:t>____________________________________________________________________________________________________</w:t>
      </w:r>
    </w:p>
    <w:p w14:paraId="1B88B6A8" w14:textId="77777777" w:rsidR="00A654DD" w:rsidRDefault="00000000">
      <w:pPr>
        <w:pStyle w:val="Heading1"/>
      </w:pPr>
      <w:r>
        <w:rPr>
          <w:rFonts w:ascii="Arial" w:hAnsi="Arial"/>
          <w:color w:val="1F4788"/>
        </w:rPr>
        <w:t>SECTION 7: PRIORITY CRITERIA (Optional)</w:t>
      </w:r>
    </w:p>
    <w:p w14:paraId="66D40D6A" w14:textId="77777777" w:rsidR="00A654DD" w:rsidRDefault="00000000">
      <w:r>
        <w:t>Check any of the following that apply to receive priority consideration: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A654DD" w14:paraId="65B39CA1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14:paraId="70139929" w14:textId="77777777" w:rsidR="00A654DD" w:rsidRDefault="00A654DD"/>
          <w:p w14:paraId="3AE7AB30" w14:textId="77777777" w:rsidR="00A654DD" w:rsidRDefault="00000000">
            <w:r>
              <w:t>☐ Woman entrepreneur</w:t>
            </w:r>
          </w:p>
          <w:p w14:paraId="649F1C7D" w14:textId="77777777" w:rsidR="00A654DD" w:rsidRDefault="00000000">
            <w:r>
              <w:t>☐ From marginalized or underrepresented community</w:t>
            </w:r>
          </w:p>
          <w:p w14:paraId="4714CF43" w14:textId="77777777" w:rsidR="00A654DD" w:rsidRDefault="00000000">
            <w:r>
              <w:t>☐ From province outside Bagmati Province (specify): _____________</w:t>
            </w:r>
          </w:p>
          <w:p w14:paraId="04600DBE" w14:textId="77777777" w:rsidR="00A654DD" w:rsidRDefault="00000000">
            <w:r>
              <w:t>☐ Addressing critical national development challenges</w:t>
            </w:r>
          </w:p>
          <w:p w14:paraId="73FBE1AD" w14:textId="77777777" w:rsidR="00A654DD" w:rsidRDefault="00000000">
            <w:r>
              <w:t>☐ High job creation potential (minimum 5 jobs within 2 years)</w:t>
            </w:r>
          </w:p>
          <w:p w14:paraId="210D97C5" w14:textId="77777777" w:rsidR="00A654DD" w:rsidRDefault="00000000">
            <w:r>
              <w:t>☐ Environmentally sustainable or green business</w:t>
            </w:r>
          </w:p>
          <w:p w14:paraId="21842607" w14:textId="77777777" w:rsidR="00A654DD" w:rsidRDefault="00000000">
            <w:r>
              <w:t>☐ Export potential or import substitution capability</w:t>
            </w:r>
          </w:p>
        </w:tc>
      </w:tr>
    </w:tbl>
    <w:p w14:paraId="368CAE45" w14:textId="77777777" w:rsidR="00A654DD" w:rsidRDefault="00000000">
      <w:r>
        <w:br w:type="page"/>
      </w:r>
    </w:p>
    <w:p w14:paraId="4E06687A" w14:textId="77777777" w:rsidR="00A654DD" w:rsidRDefault="00000000">
      <w:pPr>
        <w:pStyle w:val="Heading1"/>
      </w:pPr>
      <w:r>
        <w:rPr>
          <w:rFonts w:ascii="Arial" w:hAnsi="Arial"/>
          <w:color w:val="1F4788"/>
        </w:rPr>
        <w:lastRenderedPageBreak/>
        <w:t>SECTION 8: REQUIRED DOCUMENTS CHECKLIST</w:t>
      </w:r>
    </w:p>
    <w:p w14:paraId="66E3013C" w14:textId="77777777" w:rsidR="00A654DD" w:rsidRDefault="00000000">
      <w:r>
        <w:rPr>
          <w:b/>
        </w:rPr>
        <w:t>Please check all documents you are submitting with this application:</w:t>
      </w:r>
    </w:p>
    <w:p w14:paraId="2DB350BC" w14:textId="77777777" w:rsidR="00A654DD" w:rsidRDefault="00000000">
      <w:r>
        <w:rPr>
          <w:b/>
        </w:rPr>
        <w:t>MANDATORY DOCUMENTS:</w:t>
      </w:r>
    </w:p>
    <w:p w14:paraId="532D1263" w14:textId="77777777" w:rsidR="00A654DD" w:rsidRDefault="00000000">
      <w:pPr>
        <w:pStyle w:val="ListBullet"/>
      </w:pPr>
      <w:r>
        <w:t>☐ Valid NEC Registration Certificate (as Licensed Engineer or Architect)</w:t>
      </w:r>
    </w:p>
    <w:p w14:paraId="032754DB" w14:textId="77777777" w:rsidR="00A654DD" w:rsidRDefault="00000000">
      <w:pPr>
        <w:pStyle w:val="ListBullet"/>
      </w:pPr>
      <w:r>
        <w:t>☐ Renewed NEA Membership Card (2082)</w:t>
      </w:r>
    </w:p>
    <w:p w14:paraId="16EF16D3" w14:textId="77777777" w:rsidR="00A654DD" w:rsidRDefault="00000000">
      <w:pPr>
        <w:pStyle w:val="ListBullet"/>
      </w:pPr>
      <w:r>
        <w:t>☐ Business Registration Certificate</w:t>
      </w:r>
    </w:p>
    <w:p w14:paraId="6D4B5825" w14:textId="77777777" w:rsidR="00A654DD" w:rsidRDefault="00000000">
      <w:pPr>
        <w:pStyle w:val="ListBullet"/>
      </w:pPr>
      <w:r>
        <w:rPr>
          <w:b/>
        </w:rPr>
        <w:t>☐ Detailed Business Plan/Concept Note (maximum 5 pages)</w:t>
      </w:r>
    </w:p>
    <w:p w14:paraId="7E817CD2" w14:textId="77777777" w:rsidR="00A654DD" w:rsidRDefault="00000000">
      <w:pPr>
        <w:pStyle w:val="ListBullet"/>
      </w:pPr>
      <w:r>
        <w:t>☐ Curriculum Vitae (CV) (maximum 2 pages)</w:t>
      </w:r>
    </w:p>
    <w:p w14:paraId="489E8E62" w14:textId="77777777" w:rsidR="00A654DD" w:rsidRDefault="00000000">
      <w:pPr>
        <w:pStyle w:val="ListBullet"/>
      </w:pPr>
      <w:r>
        <w:t>☐ Citizenship Certificate (clear photocopy)</w:t>
      </w:r>
    </w:p>
    <w:p w14:paraId="05C91674" w14:textId="77777777" w:rsidR="00A654DD" w:rsidRDefault="00A654DD"/>
    <w:p w14:paraId="0E6F133F" w14:textId="77777777" w:rsidR="00A654DD" w:rsidRDefault="00000000">
      <w:r>
        <w:rPr>
          <w:b/>
        </w:rPr>
        <w:t>OPTIONAL BUT RECOMMENDED:</w:t>
      </w:r>
    </w:p>
    <w:p w14:paraId="564206B7" w14:textId="77777777" w:rsidR="00A654DD" w:rsidRDefault="00000000">
      <w:pPr>
        <w:pStyle w:val="ListBullet"/>
      </w:pPr>
      <w:r>
        <w:t>☐ Recommendation letter from NEA branch or industry professional</w:t>
      </w:r>
    </w:p>
    <w:p w14:paraId="3E08887A" w14:textId="77777777" w:rsidR="00A654DD" w:rsidRDefault="00000000">
      <w:pPr>
        <w:pStyle w:val="ListBullet"/>
      </w:pPr>
      <w:r>
        <w:t>☐ Product/service brochures or samples</w:t>
      </w:r>
    </w:p>
    <w:p w14:paraId="68687CAC" w14:textId="77777777" w:rsidR="00A654DD" w:rsidRDefault="00000000">
      <w:pPr>
        <w:pStyle w:val="ListBullet"/>
      </w:pPr>
      <w:r>
        <w:t>☐ Customer testimonials or letters of intent</w:t>
      </w:r>
    </w:p>
    <w:p w14:paraId="0B83AFD9" w14:textId="77777777" w:rsidR="00A654DD" w:rsidRDefault="00000000">
      <w:pPr>
        <w:pStyle w:val="ListBullet"/>
      </w:pPr>
      <w:r>
        <w:t>☐ Awards, recognitions, or media coverage</w:t>
      </w:r>
    </w:p>
    <w:p w14:paraId="55FDD7BF" w14:textId="77777777" w:rsidR="00A654DD" w:rsidRDefault="00000000">
      <w:pPr>
        <w:pStyle w:val="ListBullet"/>
      </w:pPr>
      <w:r>
        <w:t>☐ Patent/trademark/copyright certificates (if any)</w:t>
      </w:r>
    </w:p>
    <w:p w14:paraId="064A91E8" w14:textId="77777777" w:rsidR="00A654DD" w:rsidRDefault="00A654DD"/>
    <w:p w14:paraId="75CC2AC0" w14:textId="77777777" w:rsidR="00A654DD" w:rsidRDefault="00000000">
      <w:pPr>
        <w:pStyle w:val="Heading1"/>
      </w:pPr>
      <w:r>
        <w:rPr>
          <w:rFonts w:ascii="Arial" w:hAnsi="Arial"/>
          <w:color w:val="1F4788"/>
        </w:rPr>
        <w:t>SECTION 9: DECLARATION AND SIGNATURE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A654DD" w14:paraId="1B14E292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14:paraId="3490EDCE" w14:textId="77777777" w:rsidR="00A654DD" w:rsidRDefault="00000000">
            <w:r>
              <w:t>I hereby declare that:</w:t>
            </w:r>
          </w:p>
          <w:p w14:paraId="36FFBA99" w14:textId="77777777" w:rsidR="00A654DD" w:rsidRDefault="00000000">
            <w:r>
              <w:t>1. All information provided in this application and attached documents is true, accurate, and complete to the best of my knowledge.</w:t>
            </w:r>
          </w:p>
          <w:p w14:paraId="0BA6535B" w14:textId="77777777" w:rsidR="00A654DD" w:rsidRDefault="00000000">
            <w:r>
              <w:t>2. I understand that providing false or misleading information may result in immediate disqualification or termination from the program.</w:t>
            </w:r>
          </w:p>
          <w:p w14:paraId="06D88063" w14:textId="77777777" w:rsidR="00A654DD" w:rsidRDefault="00000000">
            <w:r>
              <w:t>3. I meet all mandatory eligibility requirements as stated in the public notice.</w:t>
            </w:r>
          </w:p>
          <w:p w14:paraId="3AC1FD87" w14:textId="77777777" w:rsidR="00A654DD" w:rsidRDefault="00000000">
            <w:r>
              <w:t>4. I agree to comply with all program terms and conditions if selected.</w:t>
            </w:r>
          </w:p>
          <w:p w14:paraId="3F27FA49" w14:textId="77777777" w:rsidR="00A654DD" w:rsidRDefault="00000000">
            <w:r>
              <w:t>5. I understand that the decision of the Selection Committee is final and binding.</w:t>
            </w:r>
          </w:p>
          <w:p w14:paraId="7BB99EFA" w14:textId="77777777" w:rsidR="00A654DD" w:rsidRDefault="00000000">
            <w:r>
              <w:t>6. I authorize NEA and CIC to verify the information provided and contact references if necessary.</w:t>
            </w:r>
          </w:p>
        </w:tc>
      </w:tr>
    </w:tbl>
    <w:p w14:paraId="0B44B75C" w14:textId="77777777" w:rsidR="00A654DD" w:rsidRDefault="00A654DD"/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562"/>
        <w:gridCol w:w="5294"/>
      </w:tblGrid>
      <w:tr w:rsidR="00A654DD" w14:paraId="42D4BC1B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63B005D" w14:textId="77777777" w:rsidR="00A654DD" w:rsidRDefault="00000000">
            <w:r>
              <w:lastRenderedPageBreak/>
              <w:t>Applicant's Full Name:</w:t>
            </w:r>
          </w:p>
        </w:tc>
        <w:tc>
          <w:tcPr>
            <w:tcW w:w="4320" w:type="dxa"/>
          </w:tcPr>
          <w:p w14:paraId="0089D59E" w14:textId="77777777" w:rsidR="00A654DD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_____________________________________Date:</w:t>
            </w:r>
          </w:p>
        </w:tc>
      </w:tr>
      <w:tr w:rsidR="00A654DD" w14:paraId="2B2FB1A7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6412A01" w14:textId="77777777" w:rsidR="00A654DD" w:rsidRDefault="00000000">
            <w:r>
              <w:t>Applicant's Signature:</w:t>
            </w:r>
          </w:p>
        </w:tc>
        <w:tc>
          <w:tcPr>
            <w:tcW w:w="4320" w:type="dxa"/>
          </w:tcPr>
          <w:p w14:paraId="3CF557A2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</w:t>
            </w:r>
          </w:p>
        </w:tc>
      </w:tr>
    </w:tbl>
    <w:p w14:paraId="5FBF184D" w14:textId="77777777" w:rsidR="00A654DD" w:rsidRDefault="00A654DD"/>
    <w:p w14:paraId="41142A7F" w14:textId="77777777" w:rsidR="00A654DD" w:rsidRDefault="00A654DD"/>
    <w:p w14:paraId="3DAF32E3" w14:textId="77777777" w:rsidR="00A654DD" w:rsidRDefault="00000000">
      <w:r>
        <w:rPr>
          <w:b/>
          <w:i/>
        </w:rPr>
        <w:t>For Official Use Only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54DD" w14:paraId="4E1497D5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E7E6E6"/>
          </w:tcPr>
          <w:p w14:paraId="054005C3" w14:textId="77777777" w:rsidR="00A654DD" w:rsidRDefault="00000000">
            <w:r>
              <w:t>Received By:</w:t>
            </w:r>
          </w:p>
        </w:tc>
        <w:tc>
          <w:tcPr>
            <w:tcW w:w="4320" w:type="dxa"/>
          </w:tcPr>
          <w:p w14:paraId="0429AE69" w14:textId="77777777" w:rsidR="00A654DD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</w:tr>
      <w:tr w:rsidR="00A654DD" w14:paraId="152C0A66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E7E6E6"/>
          </w:tcPr>
          <w:p w14:paraId="0711AE3C" w14:textId="77777777" w:rsidR="00A654DD" w:rsidRDefault="00000000">
            <w:r>
              <w:t>Initial Screening:</w:t>
            </w:r>
          </w:p>
        </w:tc>
        <w:tc>
          <w:tcPr>
            <w:tcW w:w="4320" w:type="dxa"/>
          </w:tcPr>
          <w:p w14:paraId="4C55DDD5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 Pass  ☐ Fail</w:t>
            </w:r>
          </w:p>
        </w:tc>
      </w:tr>
      <w:tr w:rsidR="00A654DD" w14:paraId="5B19485A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E7E6E6"/>
          </w:tcPr>
          <w:p w14:paraId="5597B29C" w14:textId="77777777" w:rsidR="00A654DD" w:rsidRDefault="00000000">
            <w:r>
              <w:t>Final Score:</w:t>
            </w:r>
          </w:p>
        </w:tc>
        <w:tc>
          <w:tcPr>
            <w:tcW w:w="4320" w:type="dxa"/>
          </w:tcPr>
          <w:p w14:paraId="37ABF66B" w14:textId="77777777" w:rsidR="00A654D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_____ / 100</w:t>
            </w:r>
          </w:p>
        </w:tc>
      </w:tr>
      <w:tr w:rsidR="00A654DD" w14:paraId="06A3A3EA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E7E6E6"/>
          </w:tcPr>
          <w:p w14:paraId="73F98A98" w14:textId="77777777" w:rsidR="00A654DD" w:rsidRDefault="00000000">
            <w:r>
              <w:t>Final Decision:</w:t>
            </w:r>
          </w:p>
        </w:tc>
        <w:tc>
          <w:tcPr>
            <w:tcW w:w="4320" w:type="dxa"/>
          </w:tcPr>
          <w:p w14:paraId="4746EA9F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 Selected  ☐ Waitlist  ☐ Rejected</w:t>
            </w:r>
          </w:p>
        </w:tc>
      </w:tr>
    </w:tbl>
    <w:p w14:paraId="4ED40CCB" w14:textId="77777777" w:rsidR="008E626C" w:rsidRDefault="008E626C"/>
    <w:sectPr w:rsidR="008E626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DB3AB" w14:textId="77777777" w:rsidR="00A55622" w:rsidRDefault="00A55622" w:rsidP="001A4CB5">
      <w:pPr>
        <w:spacing w:after="0" w:line="240" w:lineRule="auto"/>
      </w:pPr>
      <w:r>
        <w:separator/>
      </w:r>
    </w:p>
  </w:endnote>
  <w:endnote w:type="continuationSeparator" w:id="0">
    <w:p w14:paraId="05D2F5EA" w14:textId="77777777" w:rsidR="00A55622" w:rsidRDefault="00A55622" w:rsidP="001A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F168" w14:textId="77777777" w:rsidR="00A55622" w:rsidRDefault="00A55622" w:rsidP="001A4CB5">
      <w:pPr>
        <w:spacing w:after="0" w:line="240" w:lineRule="auto"/>
      </w:pPr>
      <w:r>
        <w:separator/>
      </w:r>
    </w:p>
  </w:footnote>
  <w:footnote w:type="continuationSeparator" w:id="0">
    <w:p w14:paraId="37804F70" w14:textId="77777777" w:rsidR="00A55622" w:rsidRDefault="00A55622" w:rsidP="001A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91A8D" w14:textId="77777777" w:rsidR="001A4CB5" w:rsidRDefault="001A4CB5" w:rsidP="001A4CB5">
    <w:pPr>
      <w:spacing w:after="120"/>
      <w:jc w:val="center"/>
    </w:pPr>
    <w:r>
      <w:rPr>
        <w:b/>
        <w:bCs/>
        <w:noProof/>
        <w:sz w:val="28"/>
        <w:szCs w:val="28"/>
      </w:rPr>
      <w:drawing>
        <wp:inline distT="0" distB="0" distL="0" distR="0" wp14:anchorId="0BE77F9E" wp14:editId="4B179495">
          <wp:extent cx="1394460" cy="609074"/>
          <wp:effectExtent l="0" t="0" r="0" b="635"/>
          <wp:docPr id="9001472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147299" name="Picture 9001472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210" cy="617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4C8DE2" w14:textId="77777777" w:rsidR="001A4CB5" w:rsidRDefault="001A4CB5" w:rsidP="001A4CB5">
    <w:pPr>
      <w:spacing w:after="80"/>
      <w:jc w:val="center"/>
    </w:pPr>
    <w:r w:rsidRPr="00696ECF">
      <w:rPr>
        <w:sz w:val="20"/>
        <w:szCs w:val="20"/>
      </w:rPr>
      <w:t>Engineer Bhawan, Pulchowk, Lalitpur</w:t>
    </w:r>
    <w:r>
      <w:rPr>
        <w:sz w:val="20"/>
        <w:szCs w:val="20"/>
      </w:rPr>
      <w:t>, Nepal</w:t>
    </w:r>
  </w:p>
  <w:p w14:paraId="1BEBD7EB" w14:textId="3E4488BE" w:rsidR="001A4CB5" w:rsidRDefault="001A4CB5" w:rsidP="001A4CB5">
    <w:pPr>
      <w:jc w:val="center"/>
      <w:rPr>
        <w:sz w:val="20"/>
        <w:szCs w:val="20"/>
      </w:rPr>
    </w:pPr>
    <w:r>
      <w:rPr>
        <w:sz w:val="20"/>
        <w:szCs w:val="20"/>
      </w:rPr>
      <w:t xml:space="preserve">Email: </w:t>
    </w:r>
    <w:r w:rsidR="009F0039" w:rsidRPr="009F0039">
      <w:rPr>
        <w:sz w:val="20"/>
        <w:szCs w:val="20"/>
      </w:rPr>
      <w:t>info@neanepal.org.np</w:t>
    </w:r>
    <w:r>
      <w:rPr>
        <w:sz w:val="20"/>
        <w:szCs w:val="20"/>
      </w:rPr>
      <w:t>| Website: www.</w:t>
    </w:r>
    <w:r w:rsidRPr="00696ECF">
      <w:t xml:space="preserve"> </w:t>
    </w:r>
    <w:r w:rsidRPr="00696ECF">
      <w:rPr>
        <w:sz w:val="20"/>
        <w:szCs w:val="20"/>
      </w:rPr>
      <w:t>https://neanepal.org.np</w:t>
    </w:r>
    <w:r>
      <w:rPr>
        <w:sz w:val="20"/>
        <w:szCs w:val="20"/>
      </w:rPr>
      <w:t xml:space="preserve"> | Phone: 01-5010252</w:t>
    </w:r>
  </w:p>
  <w:p w14:paraId="41C70A6B" w14:textId="77777777" w:rsidR="001A4CB5" w:rsidRDefault="001A4CB5" w:rsidP="001A4CB5">
    <w:pPr>
      <w:spacing w:after="100"/>
      <w:jc w:val="center"/>
      <w:rPr>
        <w:b/>
        <w:bCs/>
        <w:color w:val="1F4E78"/>
        <w:sz w:val="26"/>
        <w:szCs w:val="26"/>
      </w:rPr>
    </w:pPr>
    <w:r>
      <w:rPr>
        <w:b/>
        <w:bCs/>
        <w:color w:val="1F4E78"/>
        <w:sz w:val="26"/>
        <w:szCs w:val="26"/>
      </w:rPr>
      <w:t>ENTREPRENEURIAL SUPPORT PROGRAM</w:t>
    </w:r>
  </w:p>
  <w:p w14:paraId="106A7E36" w14:textId="0F1A5F31" w:rsidR="001A4CB5" w:rsidRDefault="001A4CB5" w:rsidP="001A4CB5">
    <w:pPr>
      <w:jc w:val="center"/>
    </w:pPr>
    <w:r>
      <w:rPr>
        <w:b/>
        <w:sz w:val="32"/>
      </w:rPr>
      <w:t>APPLICATION FORM</w:t>
    </w:r>
  </w:p>
  <w:p w14:paraId="3859519E" w14:textId="77777777" w:rsidR="001A4CB5" w:rsidRDefault="001A4C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5810063">
    <w:abstractNumId w:val="8"/>
  </w:num>
  <w:num w:numId="2" w16cid:durableId="717165440">
    <w:abstractNumId w:val="6"/>
  </w:num>
  <w:num w:numId="3" w16cid:durableId="1681159609">
    <w:abstractNumId w:val="5"/>
  </w:num>
  <w:num w:numId="4" w16cid:durableId="319581544">
    <w:abstractNumId w:val="4"/>
  </w:num>
  <w:num w:numId="5" w16cid:durableId="1200124238">
    <w:abstractNumId w:val="7"/>
  </w:num>
  <w:num w:numId="6" w16cid:durableId="175078485">
    <w:abstractNumId w:val="3"/>
  </w:num>
  <w:num w:numId="7" w16cid:durableId="209994535">
    <w:abstractNumId w:val="2"/>
  </w:num>
  <w:num w:numId="8" w16cid:durableId="927545459">
    <w:abstractNumId w:val="1"/>
  </w:num>
  <w:num w:numId="9" w16cid:durableId="174923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0080"/>
    <w:rsid w:val="0015074B"/>
    <w:rsid w:val="001A3836"/>
    <w:rsid w:val="001A4CB5"/>
    <w:rsid w:val="0029639D"/>
    <w:rsid w:val="002C657D"/>
    <w:rsid w:val="00326F90"/>
    <w:rsid w:val="00735A69"/>
    <w:rsid w:val="008E626C"/>
    <w:rsid w:val="00941045"/>
    <w:rsid w:val="009F0039"/>
    <w:rsid w:val="00A55622"/>
    <w:rsid w:val="00A654D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35D92C"/>
  <w14:defaultImageDpi w14:val="300"/>
  <w15:docId w15:val="{6AF6016F-D2E4-4671-BE6C-DE89A520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831</Words>
  <Characters>6334</Characters>
  <Application>Microsoft Office Word</Application>
  <DocSecurity>0</DocSecurity>
  <Lines>204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Yamendra Gurung</cp:lastModifiedBy>
  <cp:revision>4</cp:revision>
  <dcterms:created xsi:type="dcterms:W3CDTF">2013-12-23T23:15:00Z</dcterms:created>
  <dcterms:modified xsi:type="dcterms:W3CDTF">2026-02-10T06:36:00Z</dcterms:modified>
  <cp:category/>
</cp:coreProperties>
</file>